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87EB" w14:textId="77777777" w:rsidR="000B5628" w:rsidRPr="002372E3" w:rsidRDefault="00000000">
      <w:pPr>
        <w:jc w:val="center"/>
        <w:rPr>
          <w:rFonts w:ascii="Times New Roman" w:hAnsi="Times New Roman" w:cs="Times New Roman"/>
        </w:rPr>
      </w:pPr>
      <w:r w:rsidRPr="002372E3">
        <w:rPr>
          <w:rFonts w:ascii="Times New Roman" w:hAnsi="Times New Roman" w:cs="Times New Roman"/>
          <w:b/>
          <w:sz w:val="28"/>
        </w:rPr>
        <w:t>TITLE OF THE EXTENDED ABSTRACT</w:t>
      </w:r>
    </w:p>
    <w:p w14:paraId="23E60249" w14:textId="77777777" w:rsidR="000B5628" w:rsidRPr="002372E3" w:rsidRDefault="00000000">
      <w:pPr>
        <w:jc w:val="center"/>
        <w:rPr>
          <w:rFonts w:ascii="Times New Roman" w:hAnsi="Times New Roman" w:cs="Times New Roman"/>
        </w:rPr>
      </w:pPr>
      <w:r w:rsidRPr="002372E3">
        <w:rPr>
          <w:rFonts w:ascii="Times New Roman" w:hAnsi="Times New Roman" w:cs="Times New Roman"/>
        </w:rPr>
        <w:t>Author1 A.B.¹, Author2 C.D.², *</w:t>
      </w:r>
    </w:p>
    <w:p w14:paraId="49F28209" w14:textId="77777777" w:rsidR="000B5628" w:rsidRPr="002372E3" w:rsidRDefault="00000000">
      <w:pPr>
        <w:jc w:val="center"/>
        <w:rPr>
          <w:rFonts w:ascii="Times New Roman" w:hAnsi="Times New Roman" w:cs="Times New Roman"/>
        </w:rPr>
      </w:pPr>
      <w:r w:rsidRPr="002372E3">
        <w:rPr>
          <w:rFonts w:ascii="Times New Roman" w:hAnsi="Times New Roman" w:cs="Times New Roman"/>
        </w:rPr>
        <w:t>¹ Affiliation One</w:t>
      </w:r>
      <w:r w:rsidRPr="002372E3">
        <w:rPr>
          <w:rFonts w:ascii="Times New Roman" w:hAnsi="Times New Roman" w:cs="Times New Roman"/>
        </w:rPr>
        <w:br/>
        <w:t>² Affiliation Two</w:t>
      </w:r>
    </w:p>
    <w:p w14:paraId="7773731A" w14:textId="77777777" w:rsidR="000B5628" w:rsidRPr="002372E3" w:rsidRDefault="00000000">
      <w:pPr>
        <w:jc w:val="center"/>
        <w:rPr>
          <w:rFonts w:ascii="Times New Roman" w:hAnsi="Times New Roman" w:cs="Times New Roman"/>
        </w:rPr>
      </w:pPr>
      <w:r w:rsidRPr="002372E3">
        <w:rPr>
          <w:rFonts w:ascii="Times New Roman" w:hAnsi="Times New Roman" w:cs="Times New Roman"/>
        </w:rPr>
        <w:t>Email of Corresponding Author: example@seu.ac.lk</w:t>
      </w:r>
    </w:p>
    <w:p w14:paraId="304EF99D" w14:textId="60CAD353" w:rsidR="002372E3" w:rsidRDefault="00000000" w:rsidP="002372E3">
      <w:pPr>
        <w:pStyle w:val="Heading1"/>
        <w:jc w:val="both"/>
        <w:rPr>
          <w:rFonts w:ascii="Times New Roman" w:eastAsiaTheme="minorEastAsia" w:hAnsi="Times New Roman" w:cs="Times New Roman"/>
          <w:b w:val="0"/>
          <w:bCs w:val="0"/>
          <w:color w:val="auto"/>
          <w:sz w:val="20"/>
          <w:szCs w:val="22"/>
        </w:rPr>
      </w:pPr>
      <w:r w:rsidRPr="002372E3">
        <w:rPr>
          <w:rFonts w:ascii="Times New Roman" w:hAnsi="Times New Roman" w:cs="Times New Roman"/>
          <w:color w:val="000000" w:themeColor="text1"/>
          <w:sz w:val="20"/>
          <w:szCs w:val="20"/>
        </w:rPr>
        <w:t>ABSTRACT</w:t>
      </w:r>
      <w:r w:rsidR="002372E3" w:rsidRPr="002372E3">
        <w:rPr>
          <w:rFonts w:ascii="Times New Roman" w:eastAsiaTheme="minorEastAsia" w:hAnsi="Times New Roman" w:cs="Times New Roman"/>
          <w:b w:val="0"/>
          <w:bCs w:val="0"/>
          <w:color w:val="auto"/>
          <w:sz w:val="20"/>
          <w:szCs w:val="22"/>
        </w:rPr>
        <w:t xml:space="preserve"> (Times New Roman, Bold, Uppercase, Justified, Font Size: 10): First line should start here. (Times New Roman, Sentence Case, Font Size: 10, Single Line Spacing, Justified) (Maximum: 300 words). The abstract should be written as a single paragraph, and should not contain any references. It should outline objectives and methodology together with important results and conclusions. </w:t>
      </w:r>
    </w:p>
    <w:p w14:paraId="6782EBC5" w14:textId="77777777" w:rsidR="002372E3" w:rsidRDefault="002372E3" w:rsidP="002372E3">
      <w:pPr>
        <w:pStyle w:val="Heading1"/>
        <w:spacing w:before="0"/>
        <w:jc w:val="both"/>
        <w:rPr>
          <w:rFonts w:ascii="Times New Roman" w:hAnsi="Times New Roman" w:cs="Times New Roman"/>
        </w:rPr>
      </w:pPr>
      <w:r w:rsidRPr="002372E3">
        <w:rPr>
          <w:rFonts w:ascii="Times New Roman" w:eastAsiaTheme="minorEastAsia" w:hAnsi="Times New Roman" w:cs="Times New Roman"/>
          <w:color w:val="auto"/>
          <w:sz w:val="20"/>
          <w:szCs w:val="22"/>
        </w:rPr>
        <w:t>Keywords</w:t>
      </w:r>
      <w:r w:rsidRPr="002372E3">
        <w:rPr>
          <w:rFonts w:ascii="Times New Roman" w:eastAsiaTheme="minorEastAsia" w:hAnsi="Times New Roman" w:cs="Times New Roman"/>
          <w:b w:val="0"/>
          <w:bCs w:val="0"/>
          <w:color w:val="auto"/>
          <w:sz w:val="20"/>
          <w:szCs w:val="22"/>
        </w:rPr>
        <w:t xml:space="preserve"> (Bold, Title Case, Font Size: 10, Justified): Definition, Project, Project Management (Times New Roman, Sentence Case, Font Size: 10, Single Line Spacing, Justified) (Maximum: 5 keywords) </w:t>
      </w:r>
    </w:p>
    <w:p w14:paraId="212E91E7" w14:textId="77777777" w:rsidR="002372E3" w:rsidRDefault="002372E3" w:rsidP="002372E3">
      <w:pPr>
        <w:pStyle w:val="Heading1"/>
        <w:spacing w:after="240"/>
        <w:rPr>
          <w:rFonts w:ascii="Times New Roman" w:hAnsi="Times New Roman" w:cs="Times New Roman"/>
          <w:b w:val="0"/>
          <w:bCs w:val="0"/>
          <w:color w:val="000000" w:themeColor="text1"/>
          <w:sz w:val="22"/>
          <w:szCs w:val="22"/>
        </w:rPr>
      </w:pPr>
      <w:r w:rsidRPr="002372E3">
        <w:rPr>
          <w:rFonts w:ascii="Times New Roman" w:hAnsi="Times New Roman" w:cs="Times New Roman"/>
          <w:color w:val="000000" w:themeColor="text1"/>
          <w:sz w:val="22"/>
          <w:szCs w:val="22"/>
        </w:rPr>
        <w:t>INTRODUCTION (TIMES NEW ROMAN, BOLD, UPPERCASE, FONT SIZE: 11)</w:t>
      </w:r>
      <w:r w:rsidRPr="002372E3">
        <w:rPr>
          <w:rFonts w:ascii="Times New Roman" w:hAnsi="Times New Roman" w:cs="Times New Roman"/>
          <w:b w:val="0"/>
          <w:bCs w:val="0"/>
          <w:color w:val="000000" w:themeColor="text1"/>
          <w:sz w:val="22"/>
          <w:szCs w:val="22"/>
        </w:rPr>
        <w:t xml:space="preserve"> </w:t>
      </w:r>
    </w:p>
    <w:p w14:paraId="1ED4A1CD" w14:textId="77777777" w:rsidR="00982B1F" w:rsidRDefault="002372E3" w:rsidP="00982B1F">
      <w:pPr>
        <w:pStyle w:val="Heading1"/>
        <w:spacing w:before="0" w:after="240"/>
        <w:jc w:val="both"/>
        <w:rPr>
          <w:rFonts w:ascii="Times New Roman" w:hAnsi="Times New Roman" w:cs="Times New Roman"/>
          <w:b w:val="0"/>
          <w:bCs w:val="0"/>
          <w:color w:val="000000" w:themeColor="text1"/>
          <w:sz w:val="22"/>
          <w:szCs w:val="22"/>
        </w:rPr>
      </w:pPr>
      <w:r w:rsidRPr="002372E3">
        <w:rPr>
          <w:rFonts w:ascii="Times New Roman" w:hAnsi="Times New Roman" w:cs="Times New Roman"/>
          <w:b w:val="0"/>
          <w:bCs w:val="0"/>
          <w:color w:val="000000" w:themeColor="text1"/>
          <w:sz w:val="22"/>
          <w:szCs w:val="22"/>
        </w:rPr>
        <w:t xml:space="preserve">The first paragraph should start here. (Body Text: Times New Roman, Sentence Case, Font Size: 11, Justified, Line Spacing:1.15). </w:t>
      </w:r>
    </w:p>
    <w:p w14:paraId="2C2C03C3" w14:textId="7B1990CA" w:rsidR="002372E3" w:rsidRPr="00FC6838" w:rsidRDefault="002372E3" w:rsidP="00FC6838">
      <w:pPr>
        <w:pStyle w:val="Heading1"/>
        <w:spacing w:before="0" w:after="240"/>
        <w:jc w:val="both"/>
        <w:rPr>
          <w:rFonts w:ascii="Times New Roman" w:hAnsi="Times New Roman" w:cs="Times New Roman"/>
          <w:sz w:val="22"/>
          <w:szCs w:val="22"/>
        </w:rPr>
      </w:pPr>
      <w:r w:rsidRPr="002372E3">
        <w:rPr>
          <w:rFonts w:ascii="Times New Roman" w:hAnsi="Times New Roman" w:cs="Times New Roman"/>
          <w:b w:val="0"/>
          <w:bCs w:val="0"/>
          <w:color w:val="000000" w:themeColor="text1"/>
          <w:sz w:val="22"/>
          <w:szCs w:val="22"/>
        </w:rPr>
        <w:t>This should state the reasons for performing the work with a brief review of related research studies in the context of the work described in the paper. Objectives of the study should be clearly stated.</w:t>
      </w:r>
      <w:r w:rsidRPr="002372E3">
        <w:rPr>
          <w:rFonts w:ascii="Times New Roman" w:hAnsi="Times New Roman" w:cs="Times New Roman"/>
          <w:sz w:val="22"/>
          <w:szCs w:val="22"/>
        </w:rPr>
        <w:t xml:space="preserve"> </w:t>
      </w:r>
    </w:p>
    <w:p w14:paraId="58CBCE8D" w14:textId="2F93C0A0" w:rsidR="00FC6838" w:rsidRPr="00FC6838" w:rsidRDefault="00FC6838" w:rsidP="00FC6838">
      <w:pPr>
        <w:rPr>
          <w:rFonts w:ascii="Times New Roman" w:hAnsi="Times New Roman" w:cs="Times New Roman"/>
          <w:b/>
          <w:bCs/>
          <w:sz w:val="22"/>
        </w:rPr>
      </w:pPr>
      <w:r w:rsidRPr="00FC6838">
        <w:rPr>
          <w:rFonts w:ascii="Times New Roman" w:hAnsi="Times New Roman" w:cs="Times New Roman"/>
          <w:b/>
          <w:bCs/>
          <w:sz w:val="22"/>
        </w:rPr>
        <w:t xml:space="preserve">METHODOLOGY </w:t>
      </w:r>
      <w:r w:rsidRPr="00FC6838">
        <w:rPr>
          <w:rFonts w:ascii="Times New Roman" w:hAnsi="Times New Roman" w:cs="Times New Roman"/>
          <w:b/>
          <w:bCs/>
          <w:color w:val="000000" w:themeColor="text1"/>
          <w:sz w:val="22"/>
        </w:rPr>
        <w:t>(TIMES NEW ROMAN, BOLD, UPPERCASE, FONT SIZE: 11)</w:t>
      </w:r>
    </w:p>
    <w:p w14:paraId="2921BE75" w14:textId="77777777" w:rsidR="00FC6838" w:rsidRPr="00FC6838" w:rsidRDefault="00FC6838" w:rsidP="00FC6838">
      <w:pPr>
        <w:pStyle w:val="Heading1"/>
        <w:spacing w:before="0" w:after="240"/>
        <w:jc w:val="both"/>
        <w:rPr>
          <w:rFonts w:ascii="Times New Roman" w:eastAsiaTheme="minorEastAsia" w:hAnsi="Times New Roman" w:cs="Times New Roman"/>
          <w:b w:val="0"/>
          <w:bCs w:val="0"/>
          <w:color w:val="auto"/>
          <w:sz w:val="22"/>
          <w:szCs w:val="24"/>
        </w:rPr>
      </w:pPr>
      <w:r w:rsidRPr="00FC6838">
        <w:rPr>
          <w:rFonts w:ascii="Times New Roman" w:eastAsiaTheme="minorEastAsia" w:hAnsi="Times New Roman" w:cs="Times New Roman"/>
          <w:b w:val="0"/>
          <w:bCs w:val="0"/>
          <w:color w:val="auto"/>
          <w:sz w:val="22"/>
          <w:szCs w:val="24"/>
        </w:rPr>
        <w:t xml:space="preserve">First paragraph should start here. (Times New Roman, Sentence Case, Font Size: 11, Justified, Line Spacing: 1.15) </w:t>
      </w:r>
    </w:p>
    <w:p w14:paraId="3D03D445" w14:textId="1A3CCA18" w:rsidR="00FC6838" w:rsidRPr="00FC6838" w:rsidRDefault="00FC6838" w:rsidP="00FC6838">
      <w:pPr>
        <w:rPr>
          <w:rFonts w:ascii="Times New Roman" w:hAnsi="Times New Roman" w:cs="Times New Roman"/>
          <w:b/>
          <w:bCs/>
          <w:sz w:val="22"/>
          <w:szCs w:val="24"/>
        </w:rPr>
      </w:pPr>
      <w:r w:rsidRPr="00FC6838">
        <w:rPr>
          <w:rFonts w:ascii="Times New Roman" w:hAnsi="Times New Roman" w:cs="Times New Roman"/>
          <w:sz w:val="22"/>
          <w:szCs w:val="24"/>
        </w:rPr>
        <w:t xml:space="preserve">Methods can be mentioned with appropriate references. Methods of statistical analyses used need to be mentioned where relevant. </w:t>
      </w:r>
    </w:p>
    <w:p w14:paraId="4AF0FD93" w14:textId="77777777" w:rsidR="00FC6838" w:rsidRPr="008E59D4" w:rsidRDefault="00FC6838" w:rsidP="008E59D4">
      <w:pPr>
        <w:jc w:val="both"/>
        <w:rPr>
          <w:rFonts w:ascii="Times New Roman" w:hAnsi="Times New Roman" w:cs="Times New Roman"/>
          <w:b/>
          <w:bCs/>
          <w:color w:val="000000" w:themeColor="text1"/>
          <w:sz w:val="16"/>
          <w:szCs w:val="18"/>
        </w:rPr>
      </w:pPr>
    </w:p>
    <w:p w14:paraId="05F2B775" w14:textId="77777777" w:rsidR="008E59D4" w:rsidRPr="008E59D4" w:rsidRDefault="008E59D4" w:rsidP="008E59D4">
      <w:pPr>
        <w:jc w:val="both"/>
        <w:rPr>
          <w:rFonts w:ascii="Times New Roman" w:eastAsiaTheme="majorEastAsia" w:hAnsi="Times New Roman" w:cs="Times New Roman"/>
          <w:b/>
          <w:bCs/>
          <w:color w:val="000000" w:themeColor="text1"/>
          <w:sz w:val="22"/>
        </w:rPr>
      </w:pPr>
      <w:r w:rsidRPr="008E59D4">
        <w:rPr>
          <w:rFonts w:ascii="Times New Roman" w:eastAsiaTheme="majorEastAsia" w:hAnsi="Times New Roman" w:cs="Times New Roman"/>
          <w:b/>
          <w:bCs/>
          <w:color w:val="000000" w:themeColor="text1"/>
          <w:sz w:val="22"/>
        </w:rPr>
        <w:t xml:space="preserve">RESULTS AND DISCUSSION (TIMES NEW ROMAN, BOLD, UPPERCASE, FONT SIZE: 11) </w:t>
      </w:r>
    </w:p>
    <w:p w14:paraId="28F23B69" w14:textId="3518CC36" w:rsidR="000B5628" w:rsidRDefault="00000000">
      <w:pPr>
        <w:rPr>
          <w:rFonts w:ascii="Times New Roman" w:hAnsi="Times New Roman" w:cs="Times New Roman"/>
          <w:sz w:val="22"/>
          <w:szCs w:val="24"/>
        </w:rPr>
      </w:pPr>
      <w:r w:rsidRPr="008E59D4">
        <w:rPr>
          <w:rFonts w:ascii="Times New Roman" w:hAnsi="Times New Roman" w:cs="Times New Roman"/>
          <w:sz w:val="22"/>
          <w:szCs w:val="24"/>
        </w:rPr>
        <w:t xml:space="preserve">Present your findings and explain them. </w:t>
      </w:r>
    </w:p>
    <w:p w14:paraId="6FDDEEBA" w14:textId="54F7299D" w:rsidR="000B5628" w:rsidRPr="008E59D4" w:rsidRDefault="00000000">
      <w:pPr>
        <w:rPr>
          <w:rFonts w:ascii="Times New Roman" w:hAnsi="Times New Roman" w:cs="Times New Roman"/>
          <w:b/>
          <w:bCs/>
          <w:color w:val="000000" w:themeColor="text1"/>
        </w:rPr>
      </w:pPr>
      <w:r w:rsidRPr="008E59D4">
        <w:rPr>
          <w:rFonts w:ascii="Times New Roman" w:hAnsi="Times New Roman" w:cs="Times New Roman"/>
          <w:b/>
          <w:bCs/>
          <w:color w:val="000000" w:themeColor="text1"/>
        </w:rPr>
        <w:t>Table 1. Sample Table Caption</w:t>
      </w:r>
      <w:r w:rsidR="008E59D4" w:rsidRPr="008E59D4">
        <w:rPr>
          <w:rFonts w:ascii="Times New Roman" w:hAnsi="Times New Roman" w:cs="Times New Roman"/>
          <w:b/>
          <w:bCs/>
          <w:color w:val="000000" w:themeColor="text1"/>
        </w:rPr>
        <w:t xml:space="preserve"> </w:t>
      </w:r>
      <w:r w:rsidR="008E59D4" w:rsidRPr="008E59D4">
        <w:rPr>
          <w:rFonts w:ascii="Times New Roman" w:hAnsi="Times New Roman" w:cs="Times New Roman"/>
          <w:b/>
          <w:bCs/>
          <w:color w:val="000000" w:themeColor="text1"/>
        </w:rPr>
        <w:t xml:space="preserve">(Times New Roman, Title Case, Font Size: 10, </w:t>
      </w:r>
      <w:r w:rsidR="008E59D4">
        <w:rPr>
          <w:rFonts w:ascii="Times New Roman" w:hAnsi="Times New Roman" w:cs="Times New Roman"/>
          <w:b/>
          <w:bCs/>
          <w:color w:val="000000" w:themeColor="text1"/>
        </w:rPr>
        <w:t>Justified</w:t>
      </w:r>
      <w:r w:rsidR="008E59D4" w:rsidRPr="008E59D4">
        <w:rPr>
          <w:rFonts w:ascii="Times New Roman" w:hAnsi="Times New Roman" w:cs="Times New Roman"/>
          <w:b/>
          <w:bCs/>
          <w:color w:val="000000" w:themeColor="text1"/>
        </w:rPr>
        <w:t>)</w:t>
      </w:r>
    </w:p>
    <w:tbl>
      <w:tblPr>
        <w:tblStyle w:val="PlainTable2"/>
        <w:tblW w:w="0" w:type="auto"/>
        <w:jc w:val="center"/>
        <w:tblLook w:val="04A0" w:firstRow="1" w:lastRow="0" w:firstColumn="1" w:lastColumn="0" w:noHBand="0" w:noVBand="1"/>
      </w:tblPr>
      <w:tblGrid>
        <w:gridCol w:w="2880"/>
        <w:gridCol w:w="2880"/>
        <w:gridCol w:w="2880"/>
      </w:tblGrid>
      <w:tr w:rsidR="000B5628" w:rsidRPr="002372E3" w14:paraId="43C451BB" w14:textId="77777777" w:rsidTr="002372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301C4FA1" w14:textId="77777777" w:rsidR="000B5628" w:rsidRPr="002372E3" w:rsidRDefault="00000000" w:rsidP="002372E3">
            <w:pPr>
              <w:jc w:val="center"/>
              <w:rPr>
                <w:rFonts w:ascii="Times New Roman" w:hAnsi="Times New Roman" w:cs="Times New Roman"/>
              </w:rPr>
            </w:pPr>
            <w:r w:rsidRPr="002372E3">
              <w:rPr>
                <w:rFonts w:ascii="Times New Roman" w:hAnsi="Times New Roman" w:cs="Times New Roman"/>
              </w:rPr>
              <w:t>Header 1</w:t>
            </w:r>
          </w:p>
        </w:tc>
        <w:tc>
          <w:tcPr>
            <w:tcW w:w="2880" w:type="dxa"/>
          </w:tcPr>
          <w:p w14:paraId="4927A948" w14:textId="77777777" w:rsidR="000B5628" w:rsidRPr="002372E3" w:rsidRDefault="00000000" w:rsidP="002372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372E3">
              <w:rPr>
                <w:rFonts w:ascii="Times New Roman" w:hAnsi="Times New Roman" w:cs="Times New Roman"/>
              </w:rPr>
              <w:t>Header 2</w:t>
            </w:r>
          </w:p>
        </w:tc>
        <w:tc>
          <w:tcPr>
            <w:tcW w:w="2880" w:type="dxa"/>
          </w:tcPr>
          <w:p w14:paraId="1196082D" w14:textId="77777777" w:rsidR="000B5628" w:rsidRPr="002372E3" w:rsidRDefault="00000000" w:rsidP="002372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372E3">
              <w:rPr>
                <w:rFonts w:ascii="Times New Roman" w:hAnsi="Times New Roman" w:cs="Times New Roman"/>
              </w:rPr>
              <w:t>Header 3</w:t>
            </w:r>
          </w:p>
        </w:tc>
      </w:tr>
      <w:tr w:rsidR="000B5628" w:rsidRPr="002372E3" w14:paraId="13CAAD1C" w14:textId="77777777" w:rsidTr="002372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5D80534A" w14:textId="1030BE48" w:rsidR="000B5628" w:rsidRPr="002372E3" w:rsidRDefault="002372E3" w:rsidP="002372E3">
            <w:pPr>
              <w:jc w:val="center"/>
              <w:rPr>
                <w:rFonts w:ascii="Times New Roman" w:hAnsi="Times New Roman" w:cs="Times New Roman"/>
                <w:b w:val="0"/>
                <w:bCs w:val="0"/>
              </w:rPr>
            </w:pPr>
            <w:r w:rsidRPr="002372E3">
              <w:rPr>
                <w:rFonts w:ascii="Times New Roman" w:hAnsi="Times New Roman" w:cs="Times New Roman"/>
                <w:b w:val="0"/>
                <w:bCs w:val="0"/>
              </w:rPr>
              <w:t>Item 1</w:t>
            </w:r>
          </w:p>
        </w:tc>
        <w:tc>
          <w:tcPr>
            <w:tcW w:w="2880" w:type="dxa"/>
          </w:tcPr>
          <w:p w14:paraId="1F082E5A" w14:textId="77777777" w:rsidR="000B5628" w:rsidRPr="002372E3" w:rsidRDefault="00000000" w:rsidP="002372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72E3">
              <w:rPr>
                <w:rFonts w:ascii="Times New Roman" w:hAnsi="Times New Roman" w:cs="Times New Roman"/>
              </w:rPr>
              <w:t>Data 2</w:t>
            </w:r>
          </w:p>
        </w:tc>
        <w:tc>
          <w:tcPr>
            <w:tcW w:w="2880" w:type="dxa"/>
          </w:tcPr>
          <w:p w14:paraId="17E6FED3" w14:textId="77777777" w:rsidR="000B5628" w:rsidRPr="002372E3" w:rsidRDefault="00000000" w:rsidP="002372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72E3">
              <w:rPr>
                <w:rFonts w:ascii="Times New Roman" w:hAnsi="Times New Roman" w:cs="Times New Roman"/>
              </w:rPr>
              <w:t>Data 3</w:t>
            </w:r>
          </w:p>
        </w:tc>
      </w:tr>
      <w:tr w:rsidR="002372E3" w:rsidRPr="002372E3" w14:paraId="57ACD406" w14:textId="77777777" w:rsidTr="002372E3">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4F8B0CB5" w14:textId="341FBBF4" w:rsidR="002372E3" w:rsidRPr="002372E3" w:rsidRDefault="002372E3" w:rsidP="002372E3">
            <w:pPr>
              <w:jc w:val="center"/>
              <w:rPr>
                <w:rFonts w:ascii="Times New Roman" w:hAnsi="Times New Roman" w:cs="Times New Roman"/>
                <w:b w:val="0"/>
                <w:bCs w:val="0"/>
              </w:rPr>
            </w:pPr>
            <w:r w:rsidRPr="002372E3">
              <w:rPr>
                <w:rFonts w:ascii="Times New Roman" w:hAnsi="Times New Roman" w:cs="Times New Roman"/>
                <w:b w:val="0"/>
                <w:bCs w:val="0"/>
              </w:rPr>
              <w:t>Item 2</w:t>
            </w:r>
          </w:p>
        </w:tc>
        <w:tc>
          <w:tcPr>
            <w:tcW w:w="2880" w:type="dxa"/>
          </w:tcPr>
          <w:p w14:paraId="247348B5" w14:textId="77777777" w:rsidR="002372E3" w:rsidRPr="002372E3" w:rsidRDefault="002372E3" w:rsidP="002372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80" w:type="dxa"/>
          </w:tcPr>
          <w:p w14:paraId="75B91022" w14:textId="77777777" w:rsidR="002372E3" w:rsidRPr="002372E3" w:rsidRDefault="002372E3" w:rsidP="002372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2AEE2EC" w14:textId="77777777" w:rsidR="008E59D4" w:rsidRDefault="00000000" w:rsidP="008E59D4">
      <w:pPr>
        <w:jc w:val="center"/>
        <w:rPr>
          <w:rFonts w:ascii="Times New Roman" w:hAnsi="Times New Roman" w:cs="Times New Roman"/>
          <w:sz w:val="22"/>
        </w:rPr>
      </w:pPr>
      <w:r w:rsidRPr="002372E3">
        <w:rPr>
          <w:rFonts w:ascii="Times New Roman" w:hAnsi="Times New Roman" w:cs="Times New Roman"/>
        </w:rPr>
        <w:br/>
      </w:r>
    </w:p>
    <w:p w14:paraId="163191A9" w14:textId="3DACA588" w:rsidR="008E59D4" w:rsidRDefault="008E59D4" w:rsidP="008E59D4">
      <w:pPr>
        <w:jc w:val="center"/>
        <w:rPr>
          <w:rFonts w:ascii="Times New Roman" w:hAnsi="Times New Roman" w:cs="Times New Roman"/>
          <w:sz w:val="22"/>
        </w:rPr>
      </w:pPr>
      <w:r>
        <w:rPr>
          <w:noProof/>
        </w:rPr>
        <w:lastRenderedPageBreak/>
        <w:drawing>
          <wp:inline distT="0" distB="0" distL="0" distR="0" wp14:anchorId="12141861" wp14:editId="4DBEEE51">
            <wp:extent cx="2657475" cy="1678405"/>
            <wp:effectExtent l="0" t="0" r="0" b="0"/>
            <wp:docPr id="556292874" name="Picture 1" descr="MS Excel 2007: How to Create a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Excel 2007: How to Create a Line 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449" cy="1681546"/>
                    </a:xfrm>
                    <a:prstGeom prst="rect">
                      <a:avLst/>
                    </a:prstGeom>
                    <a:noFill/>
                    <a:ln>
                      <a:noFill/>
                    </a:ln>
                  </pic:spPr>
                </pic:pic>
              </a:graphicData>
            </a:graphic>
          </wp:inline>
        </w:drawing>
      </w:r>
    </w:p>
    <w:p w14:paraId="7B5D10E1" w14:textId="06ADBB24" w:rsidR="008E59D4" w:rsidRPr="008E59D4" w:rsidRDefault="00000000" w:rsidP="008E59D4">
      <w:pPr>
        <w:jc w:val="center"/>
        <w:rPr>
          <w:rFonts w:ascii="Times New Roman" w:hAnsi="Times New Roman" w:cs="Times New Roman"/>
          <w:b/>
          <w:bCs/>
          <w:sz w:val="22"/>
        </w:rPr>
      </w:pPr>
      <w:r w:rsidRPr="008E59D4">
        <w:rPr>
          <w:rFonts w:ascii="Times New Roman" w:hAnsi="Times New Roman" w:cs="Times New Roman"/>
          <w:b/>
          <w:bCs/>
          <w:sz w:val="22"/>
        </w:rPr>
        <w:t>Figure 1. Sample Figure Caption</w:t>
      </w:r>
      <w:r w:rsidR="008E59D4" w:rsidRPr="008E59D4">
        <w:rPr>
          <w:rFonts w:ascii="Times New Roman" w:hAnsi="Times New Roman" w:cs="Times New Roman"/>
          <w:b/>
          <w:bCs/>
          <w:sz w:val="22"/>
        </w:rPr>
        <w:t xml:space="preserve"> </w:t>
      </w:r>
      <w:r w:rsidR="008E59D4" w:rsidRPr="008E59D4">
        <w:rPr>
          <w:rFonts w:ascii="Times New Roman" w:hAnsi="Times New Roman" w:cs="Times New Roman"/>
          <w:b/>
          <w:bCs/>
          <w:sz w:val="22"/>
        </w:rPr>
        <w:t>(Times New Roman, Sentence Case, Font Size: 11, Justified, Line Spacing: 1.15)</w:t>
      </w:r>
    </w:p>
    <w:p w14:paraId="3215EC59" w14:textId="77777777" w:rsidR="008E59D4" w:rsidRPr="008E59D4" w:rsidRDefault="008E59D4" w:rsidP="008E59D4">
      <w:pPr>
        <w:jc w:val="both"/>
        <w:rPr>
          <w:rFonts w:ascii="Times New Roman" w:hAnsi="Times New Roman" w:cs="Times New Roman"/>
          <w:sz w:val="22"/>
          <w:szCs w:val="24"/>
        </w:rPr>
      </w:pPr>
      <w:r w:rsidRPr="008E59D4">
        <w:rPr>
          <w:rFonts w:ascii="Times New Roman" w:hAnsi="Times New Roman" w:cs="Times New Roman"/>
          <w:sz w:val="22"/>
          <w:szCs w:val="24"/>
        </w:rPr>
        <w:t>Results: Results have to be concisely and logically presented. Discussion: Data essential for the conclusions emerging from the study need to be discussed.</w:t>
      </w:r>
    </w:p>
    <w:p w14:paraId="614B4BE5" w14:textId="77777777" w:rsidR="008E59D4" w:rsidRPr="008E59D4" w:rsidRDefault="008E59D4" w:rsidP="008E59D4">
      <w:pPr>
        <w:jc w:val="both"/>
        <w:rPr>
          <w:rFonts w:ascii="Times New Roman" w:eastAsiaTheme="majorEastAsia" w:hAnsi="Times New Roman" w:cs="Times New Roman"/>
          <w:b/>
          <w:bCs/>
          <w:color w:val="000000" w:themeColor="text1"/>
          <w:sz w:val="22"/>
        </w:rPr>
      </w:pPr>
      <w:r w:rsidRPr="008E59D4">
        <w:rPr>
          <w:rFonts w:ascii="Times New Roman" w:eastAsiaTheme="majorEastAsia" w:hAnsi="Times New Roman" w:cs="Times New Roman"/>
          <w:b/>
          <w:bCs/>
          <w:color w:val="000000" w:themeColor="text1"/>
          <w:sz w:val="22"/>
        </w:rPr>
        <w:t xml:space="preserve">CONCLUSION (TIMES NEW ROMAN, BOLD, UPPERCASE, FONT SIZE: 11) (Times New Roman, Sentence Case, Font Size: 11, Justified, Line Spacing: 1.15) </w:t>
      </w:r>
    </w:p>
    <w:p w14:paraId="387B57F5" w14:textId="6D0F2F8E" w:rsidR="000B5628" w:rsidRDefault="00000000" w:rsidP="008E59D4">
      <w:pPr>
        <w:jc w:val="both"/>
        <w:rPr>
          <w:rFonts w:ascii="Times New Roman" w:hAnsi="Times New Roman" w:cs="Times New Roman"/>
          <w:color w:val="000000" w:themeColor="text1"/>
          <w:sz w:val="22"/>
        </w:rPr>
      </w:pPr>
      <w:r w:rsidRPr="008E59D4">
        <w:rPr>
          <w:rFonts w:ascii="Times New Roman" w:hAnsi="Times New Roman" w:cs="Times New Roman"/>
          <w:color w:val="000000" w:themeColor="text1"/>
          <w:sz w:val="22"/>
        </w:rPr>
        <w:t>Summarize key results, limitations, and future research directions.</w:t>
      </w:r>
    </w:p>
    <w:p w14:paraId="62D225D6" w14:textId="77777777" w:rsidR="008E59D4" w:rsidRDefault="008E59D4" w:rsidP="008E59D4">
      <w:pPr>
        <w:jc w:val="both"/>
        <w:rPr>
          <w:rFonts w:ascii="Times New Roman" w:eastAsiaTheme="majorEastAsia" w:hAnsi="Times New Roman" w:cs="Times New Roman"/>
          <w:color w:val="000000" w:themeColor="text1"/>
          <w:sz w:val="22"/>
        </w:rPr>
      </w:pPr>
      <w:r w:rsidRPr="008E59D4">
        <w:rPr>
          <w:rFonts w:ascii="Times New Roman" w:eastAsiaTheme="majorEastAsia" w:hAnsi="Times New Roman" w:cs="Times New Roman"/>
          <w:color w:val="000000" w:themeColor="text1"/>
          <w:sz w:val="22"/>
        </w:rPr>
        <w:t>The conclusion should be brief, highlight the outcomes of the study and should be aligned with the objectives of the study.</w:t>
      </w:r>
      <w:r>
        <w:rPr>
          <w:rFonts w:ascii="Times New Roman" w:eastAsiaTheme="majorEastAsia" w:hAnsi="Times New Roman" w:cs="Times New Roman"/>
          <w:color w:val="000000" w:themeColor="text1"/>
          <w:sz w:val="22"/>
        </w:rPr>
        <w:t xml:space="preserve"> </w:t>
      </w:r>
    </w:p>
    <w:p w14:paraId="710A04EA" w14:textId="77777777" w:rsidR="008E59D4" w:rsidRPr="008E59D4" w:rsidRDefault="008E59D4" w:rsidP="008E59D4">
      <w:pPr>
        <w:jc w:val="both"/>
        <w:rPr>
          <w:rFonts w:ascii="Times New Roman" w:hAnsi="Times New Roman" w:cs="Times New Roman"/>
          <w:b/>
          <w:bCs/>
          <w:color w:val="000000" w:themeColor="text1"/>
          <w:sz w:val="22"/>
        </w:rPr>
      </w:pPr>
      <w:r w:rsidRPr="008E59D4">
        <w:rPr>
          <w:rFonts w:ascii="Times New Roman" w:hAnsi="Times New Roman" w:cs="Times New Roman"/>
          <w:b/>
          <w:bCs/>
          <w:color w:val="000000" w:themeColor="text1"/>
          <w:sz w:val="22"/>
        </w:rPr>
        <w:t xml:space="preserve">REFERENCES (TIMES NEW ROMAN, BOLD, UPPERCASE, FONT SIZE: 11) </w:t>
      </w:r>
    </w:p>
    <w:p w14:paraId="3F162379" w14:textId="77777777" w:rsidR="008E59D4" w:rsidRDefault="008E59D4" w:rsidP="008E59D4">
      <w:pPr>
        <w:jc w:val="both"/>
        <w:rPr>
          <w:rFonts w:ascii="Times New Roman" w:hAnsi="Times New Roman" w:cs="Times New Roman"/>
          <w:color w:val="000000" w:themeColor="text1"/>
          <w:sz w:val="22"/>
        </w:rPr>
      </w:pPr>
      <w:r w:rsidRPr="008E59D4">
        <w:rPr>
          <w:rFonts w:ascii="Times New Roman" w:hAnsi="Times New Roman" w:cs="Times New Roman"/>
          <w:color w:val="000000" w:themeColor="text1"/>
          <w:sz w:val="22"/>
        </w:rPr>
        <w:t xml:space="preserve">All research work of the authors, when used or referred to or cited, should be correctly acknowledged in the text and in the references. </w:t>
      </w:r>
    </w:p>
    <w:p w14:paraId="09B0C743" w14:textId="77777777" w:rsidR="008E59D4" w:rsidRDefault="008E59D4" w:rsidP="008E59D4">
      <w:pPr>
        <w:jc w:val="both"/>
        <w:rPr>
          <w:rFonts w:ascii="Times New Roman" w:hAnsi="Times New Roman" w:cs="Times New Roman"/>
          <w:color w:val="000000" w:themeColor="text1"/>
          <w:sz w:val="22"/>
        </w:rPr>
      </w:pPr>
      <w:r w:rsidRPr="008E59D4">
        <w:rPr>
          <w:rFonts w:ascii="Times New Roman" w:hAnsi="Times New Roman" w:cs="Times New Roman"/>
          <w:color w:val="000000" w:themeColor="text1"/>
          <w:sz w:val="22"/>
        </w:rPr>
        <w:t xml:space="preserve">Citing references in the text: References must be indicated in the text as per the Author Year system, by the author’s last name and year, in parenthesis (Able, 1997) or (Able and Thompson, 1998) or (Able et al., 1997) </w:t>
      </w:r>
    </w:p>
    <w:p w14:paraId="1EE2187D" w14:textId="4F5BA409" w:rsidR="008E59D4" w:rsidRPr="008E59D4" w:rsidRDefault="008E59D4" w:rsidP="008E59D4">
      <w:pPr>
        <w:jc w:val="both"/>
        <w:rPr>
          <w:rFonts w:ascii="Times New Roman" w:hAnsi="Times New Roman" w:cs="Times New Roman"/>
          <w:color w:val="000000" w:themeColor="text1"/>
          <w:sz w:val="22"/>
        </w:rPr>
      </w:pPr>
      <w:r w:rsidRPr="008E59D4">
        <w:rPr>
          <w:rFonts w:ascii="Times New Roman" w:hAnsi="Times New Roman" w:cs="Times New Roman"/>
          <w:color w:val="000000" w:themeColor="text1"/>
          <w:sz w:val="22"/>
        </w:rPr>
        <w:t>The list of references should be arranged in alphabetical order based on the last name of the first author (List of references: APA referencing style, Times New Roman, Sentence Case, Font Size: 11, Justified, Line Spacing: 1.15).</w:t>
      </w:r>
    </w:p>
    <w:p w14:paraId="2A0DDEB8" w14:textId="08EF175F" w:rsidR="000B5628" w:rsidRPr="008E59D4" w:rsidRDefault="00000000">
      <w:pPr>
        <w:rPr>
          <w:rFonts w:ascii="Times New Roman" w:hAnsi="Times New Roman" w:cs="Times New Roman"/>
          <w:sz w:val="22"/>
          <w:szCs w:val="24"/>
        </w:rPr>
      </w:pPr>
      <w:r w:rsidRPr="008E59D4">
        <w:rPr>
          <w:rFonts w:ascii="Times New Roman" w:hAnsi="Times New Roman" w:cs="Times New Roman"/>
          <w:sz w:val="22"/>
          <w:szCs w:val="24"/>
        </w:rPr>
        <w:t xml:space="preserve">Perera A.B., Fernando C.D. Title. Journal Name. Year, </w:t>
      </w:r>
      <w:proofErr w:type="gramStart"/>
      <w:r w:rsidRPr="008E59D4">
        <w:rPr>
          <w:rFonts w:ascii="Times New Roman" w:hAnsi="Times New Roman" w:cs="Times New Roman"/>
          <w:sz w:val="22"/>
          <w:szCs w:val="24"/>
        </w:rPr>
        <w:t>Volume(</w:t>
      </w:r>
      <w:proofErr w:type="gramEnd"/>
      <w:r w:rsidRPr="008E59D4">
        <w:rPr>
          <w:rFonts w:ascii="Times New Roman" w:hAnsi="Times New Roman" w:cs="Times New Roman"/>
          <w:sz w:val="22"/>
          <w:szCs w:val="24"/>
        </w:rPr>
        <w:t>Issue), Pages.</w:t>
      </w:r>
      <w:r w:rsidRPr="008E59D4">
        <w:rPr>
          <w:rFonts w:ascii="Times New Roman" w:hAnsi="Times New Roman" w:cs="Times New Roman"/>
          <w:sz w:val="22"/>
          <w:szCs w:val="24"/>
        </w:rPr>
        <w:br/>
        <w:t>Perera, A. B., &amp; Fernando, C. D. (2021). Title. Journal Name, 23(2), 123–130.</w:t>
      </w:r>
    </w:p>
    <w:p w14:paraId="2454BBA5" w14:textId="50E3437F" w:rsidR="008E59D4" w:rsidRPr="008E59D4" w:rsidRDefault="008E59D4" w:rsidP="008E59D4">
      <w:pPr>
        <w:jc w:val="both"/>
        <w:rPr>
          <w:rFonts w:ascii="Times New Roman" w:hAnsi="Times New Roman" w:cs="Times New Roman"/>
          <w:sz w:val="22"/>
          <w:szCs w:val="24"/>
        </w:rPr>
      </w:pPr>
      <w:r w:rsidRPr="008E59D4">
        <w:rPr>
          <w:rFonts w:ascii="Times New Roman" w:hAnsi="Times New Roman" w:cs="Times New Roman"/>
          <w:sz w:val="22"/>
          <w:szCs w:val="24"/>
        </w:rPr>
        <w:t>The APA style is an author-date referencing system which draws upon the 6th edition of the publication manual of the American Psychological Association (APA).</w:t>
      </w:r>
    </w:p>
    <w:sectPr w:rsidR="008E59D4" w:rsidRPr="008E59D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76631971">
    <w:abstractNumId w:val="8"/>
  </w:num>
  <w:num w:numId="2" w16cid:durableId="986325002">
    <w:abstractNumId w:val="6"/>
  </w:num>
  <w:num w:numId="3" w16cid:durableId="2043046375">
    <w:abstractNumId w:val="5"/>
  </w:num>
  <w:num w:numId="4" w16cid:durableId="1977106354">
    <w:abstractNumId w:val="4"/>
  </w:num>
  <w:num w:numId="5" w16cid:durableId="1720788925">
    <w:abstractNumId w:val="7"/>
  </w:num>
  <w:num w:numId="6" w16cid:durableId="2087341835">
    <w:abstractNumId w:val="3"/>
  </w:num>
  <w:num w:numId="7" w16cid:durableId="475343088">
    <w:abstractNumId w:val="2"/>
  </w:num>
  <w:num w:numId="8" w16cid:durableId="1677881403">
    <w:abstractNumId w:val="1"/>
  </w:num>
  <w:num w:numId="9" w16cid:durableId="61730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5628"/>
    <w:rsid w:val="0015074B"/>
    <w:rsid w:val="002372E3"/>
    <w:rsid w:val="0029639D"/>
    <w:rsid w:val="00326F90"/>
    <w:rsid w:val="008E59D4"/>
    <w:rsid w:val="0096588E"/>
    <w:rsid w:val="00982B1F"/>
    <w:rsid w:val="009E21C7"/>
    <w:rsid w:val="00AA1D8D"/>
    <w:rsid w:val="00B47730"/>
    <w:rsid w:val="00C6208C"/>
    <w:rsid w:val="00CB0664"/>
    <w:rsid w:val="00E87530"/>
    <w:rsid w:val="00FC68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0AD4C"/>
  <w14:defaultImageDpi w14:val="300"/>
  <w15:docId w15:val="{AD838DC3-FAB1-461A-B40C-32A9036F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2">
    <w:name w:val="Plain Table 2"/>
    <w:basedOn w:val="TableNormal"/>
    <w:uiPriority w:val="99"/>
    <w:rsid w:val="002372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Fathima Thafani</cp:lastModifiedBy>
  <cp:revision>2</cp:revision>
  <dcterms:created xsi:type="dcterms:W3CDTF">2025-05-22T04:01:00Z</dcterms:created>
  <dcterms:modified xsi:type="dcterms:W3CDTF">2025-05-22T04:01:00Z</dcterms:modified>
  <cp:category/>
</cp:coreProperties>
</file>